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6B21A8"/>
          <w:sz w:val="36"/>
        </w:rPr>
        <w:t>ACT 8-Week Study Schedule</w:t>
      </w:r>
    </w:p>
    <w:p>
      <w:r>
        <w:rPr>
          <w:i/>
        </w:rPr>
        <w:t>Daily study plan covering all 4 ACT sections + optional Writing</w:t>
      </w:r>
    </w:p>
    <w:p>
      <w:r>
        <w:rPr>
          <w:sz w:val="16"/>
        </w:rPr>
        <w:t>FluentFlash.com — Create ACT flashcards at fluentflash.com/flashcard-maker</w:t>
      </w:r>
    </w:p>
    <w:p>
      <w:pPr>
        <w:pStyle w:val="Heading2"/>
      </w:pPr>
      <w:r>
        <w:t>ACT Test Overview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2635"/>
          </w:tcPr>
          <w:p>
            <w:r>
              <w:rPr>
                <w:b/>
                <w:sz w:val="16"/>
              </w:rPr>
              <w:t>Section</w:t>
            </w:r>
          </w:p>
        </w:tc>
        <w:tc>
          <w:tcPr>
            <w:tcW w:type="dxa" w:w="2635"/>
          </w:tcPr>
          <w:p>
            <w:r>
              <w:rPr>
                <w:b/>
                <w:sz w:val="16"/>
              </w:rPr>
              <w:t>Questions</w:t>
            </w:r>
          </w:p>
        </w:tc>
        <w:tc>
          <w:tcPr>
            <w:tcW w:type="dxa" w:w="2635"/>
          </w:tcPr>
          <w:p>
            <w:r>
              <w:rPr>
                <w:b/>
                <w:sz w:val="16"/>
              </w:rPr>
              <w:t>Time</w:t>
            </w:r>
          </w:p>
        </w:tc>
        <w:tc>
          <w:tcPr>
            <w:tcW w:type="dxa" w:w="2635"/>
          </w:tcPr>
          <w:p>
            <w:r>
              <w:rPr>
                <w:b/>
                <w:sz w:val="16"/>
              </w:rPr>
              <w:t>Key Skills</w:t>
            </w:r>
          </w:p>
        </w:tc>
      </w:tr>
      <w:tr>
        <w:tc>
          <w:tcPr>
            <w:tcW w:type="dxa" w:w="2635"/>
          </w:tcPr>
          <w:p>
            <w:r>
              <w:rPr>
                <w:sz w:val="16"/>
              </w:rPr>
              <w:t>English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75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45 min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Grammar, punctuation, sentence structure, rhetoric</w:t>
            </w:r>
          </w:p>
        </w:tc>
      </w:tr>
      <w:tr>
        <w:tc>
          <w:tcPr>
            <w:tcW w:type="dxa" w:w="2635"/>
          </w:tcPr>
          <w:p>
            <w:r>
              <w:rPr>
                <w:sz w:val="16"/>
              </w:rPr>
              <w:t>Math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60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60 min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Pre-algebra through trigonometry (calculator allowed)</w:t>
            </w:r>
          </w:p>
        </w:tc>
      </w:tr>
      <w:tr>
        <w:tc>
          <w:tcPr>
            <w:tcW w:type="dxa" w:w="2635"/>
          </w:tcPr>
          <w:p>
            <w:r>
              <w:rPr>
                <w:sz w:val="16"/>
              </w:rPr>
              <w:t>Reading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40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35 min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4 passages: prose fiction, social science, humanities, natural science</w:t>
            </w:r>
          </w:p>
        </w:tc>
      </w:tr>
      <w:tr>
        <w:tc>
          <w:tcPr>
            <w:tcW w:type="dxa" w:w="2635"/>
          </w:tcPr>
          <w:p>
            <w:r>
              <w:rPr>
                <w:sz w:val="16"/>
              </w:rPr>
              <w:t>Science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40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35 min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Data interpretation, research summaries, conflicting viewpoints</w:t>
            </w:r>
          </w:p>
        </w:tc>
      </w:tr>
      <w:tr>
        <w:tc>
          <w:tcPr>
            <w:tcW w:type="dxa" w:w="2635"/>
          </w:tcPr>
          <w:p>
            <w:r>
              <w:rPr>
                <w:sz w:val="16"/>
              </w:rPr>
              <w:t>Writing (optional)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1 essay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40 min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Analyze 3 perspectives on a topic, present your own</w:t>
            </w:r>
          </w:p>
        </w:tc>
      </w:tr>
    </w:tbl>
    <w:p/>
    <w:p>
      <w:pPr>
        <w:pStyle w:val="Heading2"/>
      </w:pPr>
      <w:r>
        <w:t>Week 1: Diagnostic + English Foundations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5270"/>
          </w:tcPr>
          <w:p>
            <w:r>
              <w:rPr>
                <w:b/>
                <w:sz w:val="16"/>
              </w:rPr>
              <w:t>Day</w:t>
            </w:r>
          </w:p>
        </w:tc>
        <w:tc>
          <w:tcPr>
            <w:tcW w:type="dxa" w:w="5270"/>
          </w:tcPr>
          <w:p>
            <w:r>
              <w:rPr>
                <w:b/>
                <w:sz w:val="16"/>
              </w:rPr>
              <w:t>Study Plan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Mon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Full practice test (timed). Score each section. Identify your 2 weakest.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Tue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English: Comma rules (FANBOYS, introductory phrases, nonessential clauses). 30 practice Qs.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Wed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Math: Review pre-algebra (fractions, percents, ratios). Create formula flashcards.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Thu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English: Subject-verb agreement, pronoun-antecedent agreement. 30 practice Qs.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Fri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Reading: Timed practice (1 passage, 8.75 minutes). Practice main idea identification.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Sat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Review flashcards. Science: learn to read data tables and graphs (15 practice Qs).</w:t>
            </w:r>
          </w:p>
        </w:tc>
      </w:tr>
    </w:tbl>
    <w:p/>
    <w:p>
      <w:pPr>
        <w:pStyle w:val="Heading2"/>
      </w:pPr>
      <w:r>
        <w:t>Week 2: Math Focus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5270"/>
          </w:tcPr>
          <w:p>
            <w:r>
              <w:rPr>
                <w:b/>
                <w:sz w:val="16"/>
              </w:rPr>
              <w:t>Day</w:t>
            </w:r>
          </w:p>
        </w:tc>
        <w:tc>
          <w:tcPr>
            <w:tcW w:type="dxa" w:w="5270"/>
          </w:tcPr>
          <w:p>
            <w:r>
              <w:rPr>
                <w:b/>
                <w:sz w:val="16"/>
              </w:rPr>
              <w:t>Study Plan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Mon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Math: Algebra (linear equations, systems of equations, inequalities). 25 problems.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Tue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English: Sentence structure (fragments, run-ons, parallelism). 30 practice Qs.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Wed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Math: Geometry (area, perimeter, volume, coordinate geometry). 25 problems.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Thu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Reading: 2 timed passages. Practice eliminating wrong answers.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Fri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Math: Word problems (translate English to math). 20 problems.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Sat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Flashcard review + Science: research summaries strategy (15 practice Qs).</w:t>
            </w:r>
          </w:p>
        </w:tc>
      </w:tr>
    </w:tbl>
    <w:p/>
    <w:p>
      <w:pPr>
        <w:pStyle w:val="Heading2"/>
      </w:pPr>
      <w:r>
        <w:t>Week 3: Reading + Science Strategy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5270"/>
          </w:tcPr>
          <w:p>
            <w:r>
              <w:rPr>
                <w:b/>
                <w:sz w:val="16"/>
              </w:rPr>
              <w:t>Day</w:t>
            </w:r>
          </w:p>
        </w:tc>
        <w:tc>
          <w:tcPr>
            <w:tcW w:type="dxa" w:w="5270"/>
          </w:tcPr>
          <w:p>
            <w:r>
              <w:rPr>
                <w:b/>
                <w:sz w:val="16"/>
              </w:rPr>
              <w:t>Study Plan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Mon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Reading: Prose fiction passage strategy. Find tone, character motivation, theme.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Tue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Science: Conflicting viewpoints strategy. Identify key differences between scientists.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Wed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English: Rhetoric questions (purpose, tone, organization). 30 practice Qs.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Thu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Math: Trigonometry basics (SOH CAH TOA, unit circle). 20 problems.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Fri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Timed mini-test: 1 English passage + 1 Math set + 1 Reading passage (45 min total).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Sat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Review all wrong answers from the week. Update flashcards.</w:t>
            </w:r>
          </w:p>
        </w:tc>
      </w:tr>
    </w:tbl>
    <w:p/>
    <w:p>
      <w:pPr>
        <w:pStyle w:val="Heading2"/>
      </w:pPr>
      <w:r>
        <w:t>Week 4: Midpoint Assessment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5270"/>
          </w:tcPr>
          <w:p>
            <w:r>
              <w:rPr>
                <w:b/>
                <w:sz w:val="16"/>
              </w:rPr>
              <w:t>Day</w:t>
            </w:r>
          </w:p>
        </w:tc>
        <w:tc>
          <w:tcPr>
            <w:tcW w:type="dxa" w:w="5270"/>
          </w:tcPr>
          <w:p>
            <w:r>
              <w:rPr>
                <w:b/>
                <w:sz w:val="16"/>
              </w:rPr>
              <w:t>Study Plan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Mon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Full practice test #2 (timed, test conditions). Compare to Week 1 score.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Tue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Analyze results. Identify persistent weak areas. Adjust weeks 5-8 plan.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Wed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Focus on weakest section: intensive practice (50+ questions).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Thu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Focus on second weakest section: intensive practice (50+ questions).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Fri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Science: data interpretation speed drill (all 7 passages, timed at 35 min).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Sat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Flashcard review. Light math review.</w:t>
            </w:r>
          </w:p>
        </w:tc>
      </w:tr>
    </w:tbl>
    <w:p/>
    <w:p>
      <w:pPr>
        <w:pStyle w:val="Heading2"/>
      </w:pPr>
      <w:r>
        <w:t>Week 5: Advanced Strategies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5270"/>
          </w:tcPr>
          <w:p>
            <w:r>
              <w:rPr>
                <w:b/>
                <w:sz w:val="16"/>
              </w:rPr>
              <w:t>Day</w:t>
            </w:r>
          </w:p>
        </w:tc>
        <w:tc>
          <w:tcPr>
            <w:tcW w:type="dxa" w:w="5270"/>
          </w:tcPr>
          <w:p>
            <w:r>
              <w:rPr>
                <w:b/>
                <w:sz w:val="16"/>
              </w:rPr>
              <w:t>Study Plan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Mon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English: Wordiness and redundancy elimination. 40 practice Qs.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Tue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Math: Statistics (mean, median, mode, probability). 20 problems.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Wed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Reading: Speed strategy. Practice 4 passages in 35 minutes (8:45 each).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Thu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Science: Experiment-based passages. Track variables and controls.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Fri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Mixed timed practice: 2 sections back-to-back (no break between).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Sat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Review flashcards. Work on persistent weak areas.</w:t>
            </w:r>
          </w:p>
        </w:tc>
      </w:tr>
    </w:tbl>
    <w:p/>
    <w:p>
      <w:pPr>
        <w:pStyle w:val="Heading2"/>
      </w:pPr>
      <w:r>
        <w:t>Week 6: Speed + Accuracy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5270"/>
          </w:tcPr>
          <w:p>
            <w:r>
              <w:rPr>
                <w:b/>
                <w:sz w:val="16"/>
              </w:rPr>
              <w:t>Day</w:t>
            </w:r>
          </w:p>
        </w:tc>
        <w:tc>
          <w:tcPr>
            <w:tcW w:type="dxa" w:w="5270"/>
          </w:tcPr>
          <w:p>
            <w:r>
              <w:rPr>
                <w:b/>
                <w:sz w:val="16"/>
              </w:rPr>
              <w:t>Study Plan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Mon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English: Full timed section (75 Qs, 45 min). Score and review.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Tue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Math: Full timed section (60 Qs, 60 min). Score and review.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Wed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Reading: Full timed section (40 Qs, 35 min). Score and review.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Thu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Science: Full timed section (40 Qs, 35 min). Score and review.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Fri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Writing (if taking): Practice essay. 40 minutes. Self-score with rubric.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Sat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Analyze speed issues. Which sections need faster pacing?</w:t>
            </w:r>
          </w:p>
        </w:tc>
      </w:tr>
    </w:tbl>
    <w:p/>
    <w:p>
      <w:pPr>
        <w:pStyle w:val="Heading2"/>
      </w:pPr>
      <w:r>
        <w:t>Week 7: Final Practice Tests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5270"/>
          </w:tcPr>
          <w:p>
            <w:r>
              <w:rPr>
                <w:b/>
                <w:sz w:val="16"/>
              </w:rPr>
              <w:t>Day</w:t>
            </w:r>
          </w:p>
        </w:tc>
        <w:tc>
          <w:tcPr>
            <w:tcW w:type="dxa" w:w="5270"/>
          </w:tcPr>
          <w:p>
            <w:r>
              <w:rPr>
                <w:b/>
                <w:sz w:val="16"/>
              </w:rPr>
              <w:t>Study Plan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Mon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Full practice test #3 (timed, real conditions). Target: +2 points from test #2.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Tue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Review EVERY wrong answer. Make flashcards for remaining gaps.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Wed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Weakest section: final intensive review. 40+ targeted questions.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Thu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Math: review all formula flashcards. English: review all grammar rules.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Fri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Reading + Science: timed back-to-back (70 minutes total, no break).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Sat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Light review. Organize notes. Prepare test-day materials.</w:t>
            </w:r>
          </w:p>
        </w:tc>
      </w:tr>
    </w:tbl>
    <w:p/>
    <w:p>
      <w:pPr>
        <w:pStyle w:val="Heading2"/>
      </w:pPr>
      <w:r>
        <w:t>Week 8: Test Week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5270"/>
          </w:tcPr>
          <w:p>
            <w:r>
              <w:rPr>
                <w:b/>
                <w:sz w:val="16"/>
              </w:rPr>
              <w:t>Day</w:t>
            </w:r>
          </w:p>
        </w:tc>
        <w:tc>
          <w:tcPr>
            <w:tcW w:type="dxa" w:w="5270"/>
          </w:tcPr>
          <w:p>
            <w:r>
              <w:rPr>
                <w:b/>
                <w:sz w:val="16"/>
              </w:rPr>
              <w:t>Study Plan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Mon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Light mixed practice (30 min max). Focus on confidence.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Tue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Flashcard review only. Focus on cards you still miss.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Wed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REST or very light vocabulary review.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Thu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REST. Prepare: admission ticket, photo ID, calculator, pencils, snack, water.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Fri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If Saturday test: REST. Early bedtime. No studying.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Sat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TEST DAY: Protein breakfast. Arrive 30 min early. Trust your prep.</w:t>
            </w:r>
          </w:p>
        </w:tc>
      </w:tr>
    </w:tbl>
    <w:p/>
    <w:p>
      <w:pPr>
        <w:pStyle w:val="Heading2"/>
      </w:pPr>
      <w:r>
        <w:t>ACT Scoring Reminder</w:t>
      </w:r>
    </w:p>
    <w:p>
      <w:r>
        <w:t>Composite score = average of 4 section scores (each 1-36). No penalty for wrong answers. ALWAYS guess on every question.</w:t>
      </w:r>
    </w:p>
    <w:p/>
    <w:p>
      <w:r>
        <w:rPr>
          <w:color w:val="9696AA"/>
          <w:sz w:val="14"/>
        </w:rPr>
        <w:t>ACT 8-Week Study Schedule | FluentFlash.com | Create ACT flashcards at fluentflash.com/flashcard-maker</w:t>
      </w:r>
    </w:p>
    <w:sectPr w:rsidR="00FC693F" w:rsidRPr="0006063C" w:rsidSect="00034616">
      <w:pgSz w:w="12240" w:h="15840"/>
      <w:pgMar w:top="680" w:right="850" w:bottom="68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