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6B21A8"/>
          <w:sz w:val="36"/>
        </w:rPr>
        <w:t>Feynman Technique Worksheet</w:t>
      </w:r>
    </w:p>
    <w:p>
      <w:r>
        <w:rPr>
          <w:i/>
        </w:rPr>
        <w:t>"If you can't explain it simply, you don't understand it well enough." — Richard Feynman</w:t>
      </w:r>
    </w:p>
    <w:p>
      <w:r>
        <w:rPr>
          <w:sz w:val="16"/>
        </w:rPr>
        <w:t>FluentFlash.com — Study tools at fluentflash.com/flashcard-maker</w:t>
      </w:r>
    </w:p>
    <w:p>
      <w:pPr>
        <w:pStyle w:val="Heading2"/>
      </w:pPr>
      <w:r>
        <w:t>How the Feynman Technique Works</w:t>
      </w:r>
    </w:p>
    <w:p>
      <w:r>
        <w:t>Step 1: CHOOSE a concept you want to understand deeply.</w:t>
      </w:r>
    </w:p>
    <w:p>
      <w:r>
        <w:t>Step 2: EXPLAIN it as if teaching a 12-year-old. Use simple words. No jargon. No shortcuts.</w:t>
      </w:r>
    </w:p>
    <w:p>
      <w:r>
        <w:t>Step 3: IDENTIFY GAPS in your explanation. Where did you pause, use vague language, or skip details?</w:t>
      </w:r>
    </w:p>
    <w:p>
      <w:r>
        <w:t>Step 4: GO BACK to the source material. Study ONLY the gaps you identified. Then try explaining again.</w:t>
      </w:r>
    </w:p>
    <w:p/>
    <w:p>
      <w:r>
        <w:t>Print multiple copies of the worksheet below. Use one per concept.</w:t>
      </w:r>
    </w:p>
    <w:p>
      <w:r>
        <w:br w:type="page"/>
      </w:r>
    </w:p>
    <w:p>
      <w:pPr>
        <w:pStyle w:val="Heading2"/>
      </w:pPr>
      <w:r>
        <w:t>Feynman Worksheet #1</w:t>
      </w:r>
    </w:p>
    <w:p>
      <w:pPr>
        <w:pStyle w:val="Heading3"/>
      </w:pPr>
      <w:r>
        <w:t>Step 1: What concept are you learning?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540"/>
      </w:tblGrid>
      <w:tr>
        <w:tc>
          <w:tcPr>
            <w:tcW w:type="dxa" w:w="10540"/>
          </w:tcPr>
          <w:p/>
          <w:p>
            <w:pPr>
              <w:spacing w:after="400"/>
            </w:pPr>
          </w:p>
        </w:tc>
      </w:tr>
    </w:tbl>
    <w:p/>
    <w:p>
      <w:pPr>
        <w:pStyle w:val="Heading3"/>
      </w:pPr>
      <w:r>
        <w:t>Step 2: Explain it simply (as if teaching a 12-year-old)</w:t>
      </w:r>
    </w:p>
    <w:p>
      <w:r>
        <w:t>Use everyday language. Draw diagrams. Give examples. No textbook words allowed.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540"/>
      </w:tblGrid>
      <w:tr>
        <w:tc>
          <w:tcPr>
            <w:tcW w:type="dxa" w:w="10540"/>
          </w:tcPr>
          <w:p/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</w:tc>
      </w:tr>
    </w:tbl>
    <w:p/>
    <w:p>
      <w:pPr>
        <w:pStyle w:val="Heading3"/>
      </w:pPr>
      <w:r>
        <w:t>Step 3: Where did you struggle? (Be honest)</w:t>
      </w:r>
    </w:p>
    <w:p>
      <w:r>
        <w:t>Circle or highlight the parts of your explanation where you were vague, skipped details, or used jargon.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270"/>
          </w:tcPr>
          <w:p>
            <w:r>
              <w:rPr>
                <w:b/>
                <w:sz w:val="16"/>
              </w:rPr>
              <w:t>Gap / Weak Area</w:t>
            </w:r>
          </w:p>
        </w:tc>
        <w:tc>
          <w:tcPr>
            <w:tcW w:type="dxa" w:w="5270"/>
          </w:tcPr>
          <w:p>
            <w:r>
              <w:rPr>
                <w:b/>
                <w:sz w:val="16"/>
              </w:rPr>
              <w:t>What I Need to Look Up</w:t>
            </w:r>
          </w:p>
        </w:tc>
      </w:tr>
      <w:tr>
        <w:tc>
          <w:tcPr>
            <w:tcW w:type="dxa" w:w="5270"/>
          </w:tcPr>
          <w:p/>
          <w:p>
            <w:pPr>
              <w:spacing w:after="240"/>
            </w:pPr>
          </w:p>
        </w:tc>
        <w:tc>
          <w:tcPr>
            <w:tcW w:type="dxa" w:w="5270"/>
          </w:tcPr>
          <w:p/>
          <w:p>
            <w:pPr>
              <w:spacing w:after="240"/>
            </w:pPr>
          </w:p>
        </w:tc>
      </w:tr>
      <w:tr>
        <w:tc>
          <w:tcPr>
            <w:tcW w:type="dxa" w:w="5270"/>
          </w:tcPr>
          <w:p/>
          <w:p>
            <w:pPr>
              <w:spacing w:after="240"/>
            </w:pPr>
          </w:p>
        </w:tc>
        <w:tc>
          <w:tcPr>
            <w:tcW w:type="dxa" w:w="5270"/>
          </w:tcPr>
          <w:p/>
          <w:p>
            <w:pPr>
              <w:spacing w:after="240"/>
            </w:pPr>
          </w:p>
        </w:tc>
      </w:tr>
      <w:tr>
        <w:tc>
          <w:tcPr>
            <w:tcW w:type="dxa" w:w="5270"/>
          </w:tcPr>
          <w:p/>
          <w:p>
            <w:pPr>
              <w:spacing w:after="240"/>
            </w:pPr>
          </w:p>
        </w:tc>
        <w:tc>
          <w:tcPr>
            <w:tcW w:type="dxa" w:w="5270"/>
          </w:tcPr>
          <w:p/>
          <w:p>
            <w:pPr>
              <w:spacing w:after="240"/>
            </w:pPr>
          </w:p>
        </w:tc>
      </w:tr>
      <w:tr>
        <w:tc>
          <w:tcPr>
            <w:tcW w:type="dxa" w:w="5270"/>
          </w:tcPr>
          <w:p/>
          <w:p>
            <w:pPr>
              <w:spacing w:after="240"/>
            </w:pPr>
          </w:p>
        </w:tc>
        <w:tc>
          <w:tcPr>
            <w:tcW w:type="dxa" w:w="5270"/>
          </w:tcPr>
          <w:p/>
          <w:p>
            <w:pPr>
              <w:spacing w:after="240"/>
            </w:pPr>
          </w:p>
        </w:tc>
      </w:tr>
    </w:tbl>
    <w:p/>
    <w:p>
      <w:pPr>
        <w:pStyle w:val="Heading3"/>
      </w:pPr>
      <w:r>
        <w:t>Step 4: Re-explain after filling gaps</w:t>
      </w:r>
    </w:p>
    <w:p>
      <w:r>
        <w:t>After studying the gaps, try your explanation again. It should be clearer and more complete this time.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540"/>
      </w:tblGrid>
      <w:tr>
        <w:tc>
          <w:tcPr>
            <w:tcW w:type="dxa" w:w="10540"/>
          </w:tcPr>
          <w:p/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</w:tc>
      </w:tr>
    </w:tbl>
    <w:p/>
    <w:p>
      <w:pPr>
        <w:pStyle w:val="Heading3"/>
      </w:pPr>
      <w:r>
        <w:t>Self-Check</w:t>
      </w:r>
    </w:p>
    <w:p>
      <w:r>
        <w:t>☐ I can explain this concept without looking at notes</w:t>
      </w:r>
    </w:p>
    <w:p>
      <w:r>
        <w:t>☐ I used no jargon or technical terms a 12-year-old wouldn't know</w:t>
      </w:r>
    </w:p>
    <w:p>
      <w:r>
        <w:t>☐ I included at least one real-world example or analogy</w:t>
      </w:r>
    </w:p>
    <w:p>
      <w:r>
        <w:t>☐ I can answer "why does this work?" not just "what is it?"</w:t>
      </w:r>
    </w:p>
    <w:p>
      <w:r>
        <w:t>☐ I created flashcards for the key points (fluentflash.com/flashcard-maker)</w:t>
      </w:r>
    </w:p>
    <w:p>
      <w:r>
        <w:br w:type="page"/>
      </w:r>
    </w:p>
    <w:p>
      <w:pPr>
        <w:pStyle w:val="Heading2"/>
      </w:pPr>
      <w:r>
        <w:t>Feynman Worksheet #2</w:t>
      </w:r>
    </w:p>
    <w:p>
      <w:pPr>
        <w:pStyle w:val="Heading3"/>
      </w:pPr>
      <w:r>
        <w:t>Step 1: What concept are you learning?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540"/>
      </w:tblGrid>
      <w:tr>
        <w:tc>
          <w:tcPr>
            <w:tcW w:type="dxa" w:w="10540"/>
          </w:tcPr>
          <w:p/>
          <w:p>
            <w:pPr>
              <w:spacing w:after="400"/>
            </w:pPr>
          </w:p>
        </w:tc>
      </w:tr>
    </w:tbl>
    <w:p/>
    <w:p>
      <w:pPr>
        <w:pStyle w:val="Heading3"/>
      </w:pPr>
      <w:r>
        <w:t>Step 2: Explain it simply (as if teaching a 12-year-old)</w:t>
      </w:r>
    </w:p>
    <w:p>
      <w:r>
        <w:t>Use everyday language. Draw diagrams. Give examples. No textbook words allowed.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540"/>
      </w:tblGrid>
      <w:tr>
        <w:tc>
          <w:tcPr>
            <w:tcW w:type="dxa" w:w="10540"/>
          </w:tcPr>
          <w:p/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</w:tc>
      </w:tr>
    </w:tbl>
    <w:p/>
    <w:p>
      <w:pPr>
        <w:pStyle w:val="Heading3"/>
      </w:pPr>
      <w:r>
        <w:t>Step 3: Where did you struggle? (Be honest)</w:t>
      </w:r>
    </w:p>
    <w:p>
      <w:r>
        <w:t>Circle or highlight the parts of your explanation where you were vague, skipped details, or used jargon.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270"/>
          </w:tcPr>
          <w:p>
            <w:r>
              <w:rPr>
                <w:b/>
                <w:sz w:val="16"/>
              </w:rPr>
              <w:t>Gap / Weak Area</w:t>
            </w:r>
          </w:p>
        </w:tc>
        <w:tc>
          <w:tcPr>
            <w:tcW w:type="dxa" w:w="5270"/>
          </w:tcPr>
          <w:p>
            <w:r>
              <w:rPr>
                <w:b/>
                <w:sz w:val="16"/>
              </w:rPr>
              <w:t>What I Need to Look Up</w:t>
            </w:r>
          </w:p>
        </w:tc>
      </w:tr>
      <w:tr>
        <w:tc>
          <w:tcPr>
            <w:tcW w:type="dxa" w:w="5270"/>
          </w:tcPr>
          <w:p/>
          <w:p>
            <w:pPr>
              <w:spacing w:after="240"/>
            </w:pPr>
          </w:p>
        </w:tc>
        <w:tc>
          <w:tcPr>
            <w:tcW w:type="dxa" w:w="5270"/>
          </w:tcPr>
          <w:p/>
          <w:p>
            <w:pPr>
              <w:spacing w:after="240"/>
            </w:pPr>
          </w:p>
        </w:tc>
      </w:tr>
      <w:tr>
        <w:tc>
          <w:tcPr>
            <w:tcW w:type="dxa" w:w="5270"/>
          </w:tcPr>
          <w:p/>
          <w:p>
            <w:pPr>
              <w:spacing w:after="240"/>
            </w:pPr>
          </w:p>
        </w:tc>
        <w:tc>
          <w:tcPr>
            <w:tcW w:type="dxa" w:w="5270"/>
          </w:tcPr>
          <w:p/>
          <w:p>
            <w:pPr>
              <w:spacing w:after="240"/>
            </w:pPr>
          </w:p>
        </w:tc>
      </w:tr>
      <w:tr>
        <w:tc>
          <w:tcPr>
            <w:tcW w:type="dxa" w:w="5270"/>
          </w:tcPr>
          <w:p/>
          <w:p>
            <w:pPr>
              <w:spacing w:after="240"/>
            </w:pPr>
          </w:p>
        </w:tc>
        <w:tc>
          <w:tcPr>
            <w:tcW w:type="dxa" w:w="5270"/>
          </w:tcPr>
          <w:p/>
          <w:p>
            <w:pPr>
              <w:spacing w:after="240"/>
            </w:pPr>
          </w:p>
        </w:tc>
      </w:tr>
      <w:tr>
        <w:tc>
          <w:tcPr>
            <w:tcW w:type="dxa" w:w="5270"/>
          </w:tcPr>
          <w:p/>
          <w:p>
            <w:pPr>
              <w:spacing w:after="240"/>
            </w:pPr>
          </w:p>
        </w:tc>
        <w:tc>
          <w:tcPr>
            <w:tcW w:type="dxa" w:w="5270"/>
          </w:tcPr>
          <w:p/>
          <w:p>
            <w:pPr>
              <w:spacing w:after="240"/>
            </w:pPr>
          </w:p>
        </w:tc>
      </w:tr>
    </w:tbl>
    <w:p/>
    <w:p>
      <w:pPr>
        <w:pStyle w:val="Heading3"/>
      </w:pPr>
      <w:r>
        <w:t>Step 4: Re-explain after filling gaps</w:t>
      </w:r>
    </w:p>
    <w:p>
      <w:r>
        <w:t>After studying the gaps, try your explanation again. It should be clearer and more complete this time.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540"/>
      </w:tblGrid>
      <w:tr>
        <w:tc>
          <w:tcPr>
            <w:tcW w:type="dxa" w:w="10540"/>
          </w:tcPr>
          <w:p/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</w:tc>
      </w:tr>
    </w:tbl>
    <w:p/>
    <w:p>
      <w:pPr>
        <w:pStyle w:val="Heading3"/>
      </w:pPr>
      <w:r>
        <w:t>Self-Check</w:t>
      </w:r>
    </w:p>
    <w:p>
      <w:r>
        <w:t>☐ I can explain this concept without looking at notes</w:t>
      </w:r>
    </w:p>
    <w:p>
      <w:r>
        <w:t>☐ I used no jargon or technical terms a 12-year-old wouldn't know</w:t>
      </w:r>
    </w:p>
    <w:p>
      <w:r>
        <w:t>☐ I included at least one real-world example or analogy</w:t>
      </w:r>
    </w:p>
    <w:p>
      <w:r>
        <w:t>☐ I can answer "why does this work?" not just "what is it?"</w:t>
      </w:r>
    </w:p>
    <w:p>
      <w:r>
        <w:t>☐ I created flashcards for the key points (fluentflash.com/flashcard-maker)</w:t>
      </w:r>
    </w:p>
    <w:p>
      <w:r>
        <w:br w:type="page"/>
      </w:r>
    </w:p>
    <w:p>
      <w:pPr>
        <w:pStyle w:val="Heading2"/>
      </w:pPr>
      <w:r>
        <w:t>Feynman Worksheet #3</w:t>
      </w:r>
    </w:p>
    <w:p>
      <w:pPr>
        <w:pStyle w:val="Heading3"/>
      </w:pPr>
      <w:r>
        <w:t>Step 1: What concept are you learning?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540"/>
      </w:tblGrid>
      <w:tr>
        <w:tc>
          <w:tcPr>
            <w:tcW w:type="dxa" w:w="10540"/>
          </w:tcPr>
          <w:p/>
          <w:p>
            <w:pPr>
              <w:spacing w:after="400"/>
            </w:pPr>
          </w:p>
        </w:tc>
      </w:tr>
    </w:tbl>
    <w:p/>
    <w:p>
      <w:pPr>
        <w:pStyle w:val="Heading3"/>
      </w:pPr>
      <w:r>
        <w:t>Step 2: Explain it simply (as if teaching a 12-year-old)</w:t>
      </w:r>
    </w:p>
    <w:p>
      <w:r>
        <w:t>Use everyday language. Draw diagrams. Give examples. No textbook words allowed.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540"/>
      </w:tblGrid>
      <w:tr>
        <w:tc>
          <w:tcPr>
            <w:tcW w:type="dxa" w:w="10540"/>
          </w:tcPr>
          <w:p/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</w:tc>
      </w:tr>
    </w:tbl>
    <w:p/>
    <w:p>
      <w:pPr>
        <w:pStyle w:val="Heading3"/>
      </w:pPr>
      <w:r>
        <w:t>Step 3: Where did you struggle? (Be honest)</w:t>
      </w:r>
    </w:p>
    <w:p>
      <w:r>
        <w:t>Circle or highlight the parts of your explanation where you were vague, skipped details, or used jargon.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270"/>
          </w:tcPr>
          <w:p>
            <w:r>
              <w:rPr>
                <w:b/>
                <w:sz w:val="16"/>
              </w:rPr>
              <w:t>Gap / Weak Area</w:t>
            </w:r>
          </w:p>
        </w:tc>
        <w:tc>
          <w:tcPr>
            <w:tcW w:type="dxa" w:w="5270"/>
          </w:tcPr>
          <w:p>
            <w:r>
              <w:rPr>
                <w:b/>
                <w:sz w:val="16"/>
              </w:rPr>
              <w:t>What I Need to Look Up</w:t>
            </w:r>
          </w:p>
        </w:tc>
      </w:tr>
      <w:tr>
        <w:tc>
          <w:tcPr>
            <w:tcW w:type="dxa" w:w="5270"/>
          </w:tcPr>
          <w:p/>
          <w:p>
            <w:pPr>
              <w:spacing w:after="240"/>
            </w:pPr>
          </w:p>
        </w:tc>
        <w:tc>
          <w:tcPr>
            <w:tcW w:type="dxa" w:w="5270"/>
          </w:tcPr>
          <w:p/>
          <w:p>
            <w:pPr>
              <w:spacing w:after="240"/>
            </w:pPr>
          </w:p>
        </w:tc>
      </w:tr>
      <w:tr>
        <w:tc>
          <w:tcPr>
            <w:tcW w:type="dxa" w:w="5270"/>
          </w:tcPr>
          <w:p/>
          <w:p>
            <w:pPr>
              <w:spacing w:after="240"/>
            </w:pPr>
          </w:p>
        </w:tc>
        <w:tc>
          <w:tcPr>
            <w:tcW w:type="dxa" w:w="5270"/>
          </w:tcPr>
          <w:p/>
          <w:p>
            <w:pPr>
              <w:spacing w:after="240"/>
            </w:pPr>
          </w:p>
        </w:tc>
      </w:tr>
      <w:tr>
        <w:tc>
          <w:tcPr>
            <w:tcW w:type="dxa" w:w="5270"/>
          </w:tcPr>
          <w:p/>
          <w:p>
            <w:pPr>
              <w:spacing w:after="240"/>
            </w:pPr>
          </w:p>
        </w:tc>
        <w:tc>
          <w:tcPr>
            <w:tcW w:type="dxa" w:w="5270"/>
          </w:tcPr>
          <w:p/>
          <w:p>
            <w:pPr>
              <w:spacing w:after="240"/>
            </w:pPr>
          </w:p>
        </w:tc>
      </w:tr>
      <w:tr>
        <w:tc>
          <w:tcPr>
            <w:tcW w:type="dxa" w:w="5270"/>
          </w:tcPr>
          <w:p/>
          <w:p>
            <w:pPr>
              <w:spacing w:after="240"/>
            </w:pPr>
          </w:p>
        </w:tc>
        <w:tc>
          <w:tcPr>
            <w:tcW w:type="dxa" w:w="5270"/>
          </w:tcPr>
          <w:p/>
          <w:p>
            <w:pPr>
              <w:spacing w:after="240"/>
            </w:pPr>
          </w:p>
        </w:tc>
      </w:tr>
    </w:tbl>
    <w:p/>
    <w:p>
      <w:pPr>
        <w:pStyle w:val="Heading3"/>
      </w:pPr>
      <w:r>
        <w:t>Step 4: Re-explain after filling gaps</w:t>
      </w:r>
    </w:p>
    <w:p>
      <w:r>
        <w:t>After studying the gaps, try your explanation again. It should be clearer and more complete this time.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540"/>
      </w:tblGrid>
      <w:tr>
        <w:tc>
          <w:tcPr>
            <w:tcW w:type="dxa" w:w="10540"/>
          </w:tcPr>
          <w:p/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</w:tc>
      </w:tr>
    </w:tbl>
    <w:p/>
    <w:p>
      <w:pPr>
        <w:pStyle w:val="Heading3"/>
      </w:pPr>
      <w:r>
        <w:t>Self-Check</w:t>
      </w:r>
    </w:p>
    <w:p>
      <w:r>
        <w:t>☐ I can explain this concept without looking at notes</w:t>
      </w:r>
    </w:p>
    <w:p>
      <w:r>
        <w:t>☐ I used no jargon or technical terms a 12-year-old wouldn't know</w:t>
      </w:r>
    </w:p>
    <w:p>
      <w:r>
        <w:t>☐ I included at least one real-world example or analogy</w:t>
      </w:r>
    </w:p>
    <w:p>
      <w:r>
        <w:t>☐ I can answer "why does this work?" not just "what is it?"</w:t>
      </w:r>
    </w:p>
    <w:p>
      <w:r>
        <w:t>☐ I created flashcards for the key points (fluentflash.com/flashcard-maker)</w:t>
      </w:r>
    </w:p>
    <w:p/>
    <w:p>
      <w:r>
        <w:rPr>
          <w:color w:val="9696AA"/>
          <w:sz w:val="14"/>
        </w:rPr>
        <w:t>Feynman Technique Worksheet | FluentFlash.com | Learn more at fluentflash.com/guides/feynman-technique</w:t>
      </w:r>
    </w:p>
    <w:sectPr w:rsidR="00FC693F" w:rsidRPr="0006063C" w:rsidSect="00034616">
      <w:pgSz w:w="12240" w:h="15840"/>
      <w:pgMar w:top="680" w:right="850" w:bottom="68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