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36"/>
        </w:rPr>
        <w:t>Study Guide Template</w:t>
      </w:r>
    </w:p>
    <w:p>
      <w:r>
        <w:rPr>
          <w:i/>
        </w:rPr>
        <w:t>A research-backed template for creating effective study guides | FluentFlash.com</w:t>
      </w:r>
    </w:p>
    <w:p>
      <w:pPr>
        <w:pStyle w:val="Heading2"/>
      </w:pPr>
      <w:r>
        <w:t>Why This Template Works</w:t>
      </w:r>
    </w:p>
    <w:p>
      <w:r>
        <w:t>This template is based on research by Dunlosky et al. (2013) on effective study techniques. It is structured to force active processing (not passive copying) and includes built-in self-testing sections. The act of filling in this template is itself a powerful study exercise because it requires you to identify, organize, and reformulate information in your own words.</w:t>
      </w:r>
    </w:p>
    <w:p>
      <w:pPr>
        <w:pStyle w:val="Heading2"/>
      </w:pPr>
      <w:r>
        <w:t>How to Use This Template</w:t>
      </w:r>
    </w:p>
    <w:p>
      <w:r>
        <w:t>1. Print one copy per chapter, unit, or exam topic.</w:t>
      </w:r>
    </w:p>
    <w:p>
      <w:r>
        <w:t>2. Fill it in AFTER reading the material (not during). This forces recall.</w:t>
      </w:r>
    </w:p>
    <w:p>
      <w:r>
        <w:t>3. Write in your own words. Do not copy textbook language verbatim.</w:t>
      </w:r>
    </w:p>
    <w:p>
      <w:r>
        <w:t>4. Complete the Practice Questions section, then answer them from memory the next day.</w:t>
      </w:r>
    </w:p>
    <w:p>
      <w:r>
        <w:t>5. Use the "What I Still Need to Review" section to guide your flashcard creation.</w:t>
      </w:r>
    </w:p>
    <w:p>
      <w:r>
        <w:t>6. Upload your completed guide to FluentFlash.com/flashcard-maker to auto-generate flashcards.</w:t>
      </w:r>
    </w:p>
    <w:p>
      <w:r>
        <w:br w:type="page"/>
      </w:r>
    </w:p>
    <w:p>
      <w:pPr>
        <w:pStyle w:val="Heading1"/>
      </w:pPr>
      <w:r>
        <w:t>Study Guide — Unit 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sz w:val="18"/>
              </w:rPr>
              <w:t>Subject:</w:t>
            </w:r>
          </w:p>
          <w:p>
            <w:pPr>
              <w:spacing w:after="160"/>
            </w:pP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Chapter/Unit:</w:t>
            </w:r>
          </w:p>
          <w:p>
            <w:pPr>
              <w:spacing w:after="160"/>
            </w:pPr>
          </w:p>
        </w:tc>
      </w:tr>
      <w:tr>
        <w:tc>
          <w:tcPr>
            <w:tcW w:type="dxa" w:w="5100"/>
          </w:tcPr>
          <w:p>
            <w:r>
              <w:rPr>
                <w:b/>
                <w:sz w:val="18"/>
              </w:rPr>
              <w:t>Date Created:</w:t>
            </w:r>
          </w:p>
          <w:p>
            <w:pPr>
              <w:spacing w:after="160"/>
            </w:pP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Exam Date:</w:t>
            </w:r>
          </w:p>
          <w:p>
            <w:pPr>
              <w:spacing w:after="160"/>
            </w:pPr>
          </w:p>
        </w:tc>
      </w:tr>
    </w:tbl>
    <w:p/>
    <w:p>
      <w:pPr>
        <w:pStyle w:val="Heading2"/>
      </w:pPr>
      <w:r>
        <w:t>Key Concepts (5-8 most important ideas)</w:t>
      </w:r>
    </w:p>
    <w:p>
      <w:r>
        <w:t>Write each concept as a complete sentence. If you cannot explain it clearly, you need to study it more.</w:t>
      </w:r>
    </w:p>
    <w:p>
      <w:pPr>
        <w:spacing w:after="80"/>
      </w:pPr>
      <w:r>
        <w:t xml:space="preserve">1.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2.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3.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4.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5.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6.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7.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8. </w:t>
      </w:r>
      <w:r>
        <w:rPr>
          <w:sz w:val="16"/>
        </w:rPr>
        <w:t>________________________________________________________________________________</w:t>
      </w:r>
    </w:p>
    <w:p/>
    <w:p>
      <w:pPr>
        <w:pStyle w:val="Heading2"/>
      </w:pPr>
      <w:r>
        <w:t>Vocabulary &amp; Definitions</w:t>
      </w:r>
    </w:p>
    <w:p>
      <w:r>
        <w:t>Define each term in your own words. Add an example if possible.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Term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Definition (your own words)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Example / Memory Aid</w:t>
            </w: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</w:tbl>
    <w:p/>
    <w:p>
      <w:pPr>
        <w:pStyle w:val="Heading2"/>
      </w:pPr>
      <w:r>
        <w:t>Diagrams &amp; Visual Notes</w:t>
      </w:r>
    </w:p>
    <w:p>
      <w:r>
        <w:t>Draw, sketch, or paste any important diagrams, charts, or processes here.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</w:tcPr>
          <w:p/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</w:tc>
      </w:tr>
    </w:tbl>
    <w:p/>
    <w:p>
      <w:pPr>
        <w:pStyle w:val="Heading2"/>
      </w:pPr>
      <w:r>
        <w:t>Practice Questions (write 5 questions you might be asked)</w:t>
      </w:r>
    </w:p>
    <w:p>
      <w:r>
        <w:t>Write questions in the format of your exam (multiple choice, short answer, essay). Answer them from memory tomorrow.</w:t>
      </w:r>
    </w:p>
    <w:p>
      <w:pPr>
        <w:spacing w:after="40"/>
      </w:pPr>
      <w:r>
        <w:t xml:space="preserve">Q1: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A1: </w:t>
      </w:r>
      <w:r>
        <w:rPr>
          <w:sz w:val="16"/>
        </w:rPr>
        <w:t>___________________________________________________________________________</w:t>
      </w:r>
    </w:p>
    <w:p>
      <w:pPr>
        <w:spacing w:after="40"/>
      </w:pPr>
      <w:r>
        <w:t xml:space="preserve">Q2: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A2: </w:t>
      </w:r>
      <w:r>
        <w:rPr>
          <w:sz w:val="16"/>
        </w:rPr>
        <w:t>___________________________________________________________________________</w:t>
      </w:r>
    </w:p>
    <w:p>
      <w:pPr>
        <w:spacing w:after="40"/>
      </w:pPr>
      <w:r>
        <w:t xml:space="preserve">Q3: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A3: </w:t>
      </w:r>
      <w:r>
        <w:rPr>
          <w:sz w:val="16"/>
        </w:rPr>
        <w:t>___________________________________________________________________________</w:t>
      </w:r>
    </w:p>
    <w:p>
      <w:pPr>
        <w:spacing w:after="40"/>
      </w:pPr>
      <w:r>
        <w:t xml:space="preserve">Q4: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A4: </w:t>
      </w:r>
      <w:r>
        <w:rPr>
          <w:sz w:val="16"/>
        </w:rPr>
        <w:t>___________________________________________________________________________</w:t>
      </w:r>
    </w:p>
    <w:p>
      <w:pPr>
        <w:spacing w:after="40"/>
      </w:pPr>
      <w:r>
        <w:t xml:space="preserve">Q5: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A5: </w:t>
      </w:r>
      <w:r>
        <w:rPr>
          <w:sz w:val="16"/>
        </w:rPr>
        <w:t>___________________________________________________________________________</w:t>
      </w:r>
    </w:p>
    <w:p/>
    <w:p>
      <w:pPr>
        <w:pStyle w:val="Heading2"/>
      </w:pPr>
      <w:r>
        <w:t>Connections to Prior Knowledge</w:t>
      </w:r>
    </w:p>
    <w:p>
      <w:r>
        <w:t>How does this material relate to what you learned in previous chapters or courses? Making connections strengthens memory.</w:t>
      </w:r>
    </w:p>
    <w:p>
      <w:pPr>
        <w:spacing w:after="80"/>
      </w:pPr>
      <w:r>
        <w:t xml:space="preserve">•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•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• </w:t>
      </w:r>
      <w:r>
        <w:rPr>
          <w:sz w:val="16"/>
        </w:rPr>
        <w:t>________________________________________________________________________________</w:t>
      </w:r>
    </w:p>
    <w:p/>
    <w:p>
      <w:pPr>
        <w:pStyle w:val="Heading2"/>
      </w:pPr>
      <w:r>
        <w:t>What I Still Need to Review</w:t>
      </w:r>
    </w:p>
    <w:p>
      <w:r>
        <w:t>List the specific topics or concepts you are still unsure about. These become your flashcard priorities.</w:t>
      </w:r>
    </w:p>
    <w:p>
      <w:pPr>
        <w:spacing w:after="80"/>
      </w:pPr>
      <w:r>
        <w:t xml:space="preserve">1.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2.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3.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4.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5. </w:t>
      </w:r>
      <w:r>
        <w:rPr>
          <w:sz w:val="16"/>
        </w:rPr>
        <w:t>________________________________________________________________________________</w:t>
      </w:r>
    </w:p>
    <w:p/>
    <w:p>
      <w:pPr>
        <w:pStyle w:val="Heading2"/>
      </w:pPr>
      <w:r>
        <w:t>Self-Assessment</w:t>
      </w:r>
    </w:p>
    <w:p>
      <w:r>
        <w:t>Rate your understanding of this unit (circle one):</w:t>
      </w:r>
    </w:p>
    <w:p>
      <w:r>
        <w:t>1 (Lost)    2 (Shaky)    3 (OK)    4 (Confident)    5 (Could teach it)</w:t>
      </w:r>
    </w:p>
    <w:p>
      <w:r>
        <w:br w:type="page"/>
      </w:r>
    </w:p>
    <w:p>
      <w:pPr>
        <w:pStyle w:val="Heading1"/>
      </w:pPr>
      <w:r>
        <w:t>Study Guide — Unit 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sz w:val="18"/>
              </w:rPr>
              <w:t>Subject:</w:t>
            </w:r>
          </w:p>
          <w:p>
            <w:pPr>
              <w:spacing w:after="160"/>
            </w:pP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Chapter/Unit:</w:t>
            </w:r>
          </w:p>
          <w:p>
            <w:pPr>
              <w:spacing w:after="160"/>
            </w:pPr>
          </w:p>
        </w:tc>
      </w:tr>
      <w:tr>
        <w:tc>
          <w:tcPr>
            <w:tcW w:type="dxa" w:w="5100"/>
          </w:tcPr>
          <w:p>
            <w:r>
              <w:rPr>
                <w:b/>
                <w:sz w:val="18"/>
              </w:rPr>
              <w:t>Date Created:</w:t>
            </w:r>
          </w:p>
          <w:p>
            <w:pPr>
              <w:spacing w:after="160"/>
            </w:pP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Exam Date:</w:t>
            </w:r>
          </w:p>
          <w:p>
            <w:pPr>
              <w:spacing w:after="160"/>
            </w:pPr>
          </w:p>
        </w:tc>
      </w:tr>
    </w:tbl>
    <w:p/>
    <w:p>
      <w:pPr>
        <w:pStyle w:val="Heading2"/>
      </w:pPr>
      <w:r>
        <w:t>Key Concepts (5-8 most important ideas)</w:t>
      </w:r>
    </w:p>
    <w:p>
      <w:r>
        <w:t>Write each concept as a complete sentence. If you cannot explain it clearly, you need to study it more.</w:t>
      </w:r>
    </w:p>
    <w:p>
      <w:pPr>
        <w:spacing w:after="80"/>
      </w:pPr>
      <w:r>
        <w:t xml:space="preserve">1.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2.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3.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4.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5.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6.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7.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8. </w:t>
      </w:r>
      <w:r>
        <w:rPr>
          <w:sz w:val="16"/>
        </w:rPr>
        <w:t>________________________________________________________________________________</w:t>
      </w:r>
    </w:p>
    <w:p/>
    <w:p>
      <w:pPr>
        <w:pStyle w:val="Heading2"/>
      </w:pPr>
      <w:r>
        <w:t>Vocabulary &amp; Definitions</w:t>
      </w:r>
    </w:p>
    <w:p>
      <w:r>
        <w:t>Define each term in your own words. Add an example if possible.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Term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Definition (your own words)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Example / Memory Aid</w:t>
            </w: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</w:tbl>
    <w:p/>
    <w:p>
      <w:pPr>
        <w:pStyle w:val="Heading2"/>
      </w:pPr>
      <w:r>
        <w:t>Diagrams &amp; Visual Notes</w:t>
      </w:r>
    </w:p>
    <w:p>
      <w:r>
        <w:t>Draw, sketch, or paste any important diagrams, charts, or processes here.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</w:tcPr>
          <w:p/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</w:tc>
      </w:tr>
    </w:tbl>
    <w:p/>
    <w:p>
      <w:pPr>
        <w:pStyle w:val="Heading2"/>
      </w:pPr>
      <w:r>
        <w:t>Practice Questions (write 5 questions you might be asked)</w:t>
      </w:r>
    </w:p>
    <w:p>
      <w:r>
        <w:t>Write questions in the format of your exam (multiple choice, short answer, essay). Answer them from memory tomorrow.</w:t>
      </w:r>
    </w:p>
    <w:p>
      <w:pPr>
        <w:spacing w:after="40"/>
      </w:pPr>
      <w:r>
        <w:t xml:space="preserve">Q1: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A1: </w:t>
      </w:r>
      <w:r>
        <w:rPr>
          <w:sz w:val="16"/>
        </w:rPr>
        <w:t>___________________________________________________________________________</w:t>
      </w:r>
    </w:p>
    <w:p>
      <w:pPr>
        <w:spacing w:after="40"/>
      </w:pPr>
      <w:r>
        <w:t xml:space="preserve">Q2: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A2: </w:t>
      </w:r>
      <w:r>
        <w:rPr>
          <w:sz w:val="16"/>
        </w:rPr>
        <w:t>___________________________________________________________________________</w:t>
      </w:r>
    </w:p>
    <w:p>
      <w:pPr>
        <w:spacing w:after="40"/>
      </w:pPr>
      <w:r>
        <w:t xml:space="preserve">Q3: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A3: </w:t>
      </w:r>
      <w:r>
        <w:rPr>
          <w:sz w:val="16"/>
        </w:rPr>
        <w:t>___________________________________________________________________________</w:t>
      </w:r>
    </w:p>
    <w:p>
      <w:pPr>
        <w:spacing w:after="40"/>
      </w:pPr>
      <w:r>
        <w:t xml:space="preserve">Q4: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A4: </w:t>
      </w:r>
      <w:r>
        <w:rPr>
          <w:sz w:val="16"/>
        </w:rPr>
        <w:t>___________________________________________________________________________</w:t>
      </w:r>
    </w:p>
    <w:p>
      <w:pPr>
        <w:spacing w:after="40"/>
      </w:pPr>
      <w:r>
        <w:t xml:space="preserve">Q5: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A5: </w:t>
      </w:r>
      <w:r>
        <w:rPr>
          <w:sz w:val="16"/>
        </w:rPr>
        <w:t>___________________________________________________________________________</w:t>
      </w:r>
    </w:p>
    <w:p/>
    <w:p>
      <w:pPr>
        <w:pStyle w:val="Heading2"/>
      </w:pPr>
      <w:r>
        <w:t>Connections to Prior Knowledge</w:t>
      </w:r>
    </w:p>
    <w:p>
      <w:r>
        <w:t>How does this material relate to what you learned in previous chapters or courses? Making connections strengthens memory.</w:t>
      </w:r>
    </w:p>
    <w:p>
      <w:pPr>
        <w:spacing w:after="80"/>
      </w:pPr>
      <w:r>
        <w:t xml:space="preserve">•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•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• </w:t>
      </w:r>
      <w:r>
        <w:rPr>
          <w:sz w:val="16"/>
        </w:rPr>
        <w:t>________________________________________________________________________________</w:t>
      </w:r>
    </w:p>
    <w:p/>
    <w:p>
      <w:pPr>
        <w:pStyle w:val="Heading2"/>
      </w:pPr>
      <w:r>
        <w:t>What I Still Need to Review</w:t>
      </w:r>
    </w:p>
    <w:p>
      <w:r>
        <w:t>List the specific topics or concepts you are still unsure about. These become your flashcard priorities.</w:t>
      </w:r>
    </w:p>
    <w:p>
      <w:pPr>
        <w:spacing w:after="80"/>
      </w:pPr>
      <w:r>
        <w:t xml:space="preserve">1.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2.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3.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4.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5. </w:t>
      </w:r>
      <w:r>
        <w:rPr>
          <w:sz w:val="16"/>
        </w:rPr>
        <w:t>________________________________________________________________________________</w:t>
      </w:r>
    </w:p>
    <w:p/>
    <w:p>
      <w:pPr>
        <w:pStyle w:val="Heading2"/>
      </w:pPr>
      <w:r>
        <w:t>Self-Assessment</w:t>
      </w:r>
    </w:p>
    <w:p>
      <w:r>
        <w:t>Rate your understanding of this unit (circle one):</w:t>
      </w:r>
    </w:p>
    <w:p>
      <w:r>
        <w:t>1 (Lost)    2 (Shaky)    3 (OK)    4 (Confident)    5 (Could teach it)</w:t>
      </w:r>
    </w:p>
    <w:p>
      <w:r>
        <w:br w:type="page"/>
      </w:r>
    </w:p>
    <w:p>
      <w:pPr>
        <w:pStyle w:val="Heading1"/>
      </w:pPr>
      <w:r>
        <w:t>Study Guide — Unit 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sz w:val="18"/>
              </w:rPr>
              <w:t>Subject:</w:t>
            </w:r>
          </w:p>
          <w:p>
            <w:pPr>
              <w:spacing w:after="160"/>
            </w:pP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Chapter/Unit:</w:t>
            </w:r>
          </w:p>
          <w:p>
            <w:pPr>
              <w:spacing w:after="160"/>
            </w:pPr>
          </w:p>
        </w:tc>
      </w:tr>
      <w:tr>
        <w:tc>
          <w:tcPr>
            <w:tcW w:type="dxa" w:w="5100"/>
          </w:tcPr>
          <w:p>
            <w:r>
              <w:rPr>
                <w:b/>
                <w:sz w:val="18"/>
              </w:rPr>
              <w:t>Date Created:</w:t>
            </w:r>
          </w:p>
          <w:p>
            <w:pPr>
              <w:spacing w:after="160"/>
            </w:pP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Exam Date:</w:t>
            </w:r>
          </w:p>
          <w:p>
            <w:pPr>
              <w:spacing w:after="160"/>
            </w:pPr>
          </w:p>
        </w:tc>
      </w:tr>
    </w:tbl>
    <w:p/>
    <w:p>
      <w:pPr>
        <w:pStyle w:val="Heading2"/>
      </w:pPr>
      <w:r>
        <w:t>Key Concepts (5-8 most important ideas)</w:t>
      </w:r>
    </w:p>
    <w:p>
      <w:r>
        <w:t>Write each concept as a complete sentence. If you cannot explain it clearly, you need to study it more.</w:t>
      </w:r>
    </w:p>
    <w:p>
      <w:pPr>
        <w:spacing w:after="80"/>
      </w:pPr>
      <w:r>
        <w:t xml:space="preserve">1.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2.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3.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4.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5.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6.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7.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8. </w:t>
      </w:r>
      <w:r>
        <w:rPr>
          <w:sz w:val="16"/>
        </w:rPr>
        <w:t>________________________________________________________________________________</w:t>
      </w:r>
    </w:p>
    <w:p/>
    <w:p>
      <w:pPr>
        <w:pStyle w:val="Heading2"/>
      </w:pPr>
      <w:r>
        <w:t>Vocabulary &amp; Definitions</w:t>
      </w:r>
    </w:p>
    <w:p>
      <w:r>
        <w:t>Define each term in your own words. Add an example if possible.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Term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Definition (your own words)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Example / Memory Aid</w:t>
            </w: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  <w:tr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  <w:tc>
          <w:tcPr>
            <w:tcW w:type="dxa" w:w="3400"/>
          </w:tcPr>
          <w:p/>
          <w:p>
            <w:pPr>
              <w:spacing w:after="240"/>
            </w:pPr>
          </w:p>
        </w:tc>
      </w:tr>
    </w:tbl>
    <w:p/>
    <w:p>
      <w:pPr>
        <w:pStyle w:val="Heading2"/>
      </w:pPr>
      <w:r>
        <w:t>Diagrams &amp; Visual Notes</w:t>
      </w:r>
    </w:p>
    <w:p>
      <w:r>
        <w:t>Draw, sketch, or paste any important diagrams, charts, or processes here.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</w:tcPr>
          <w:p/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</w:pPr>
          </w:p>
        </w:tc>
      </w:tr>
    </w:tbl>
    <w:p/>
    <w:p>
      <w:pPr>
        <w:pStyle w:val="Heading2"/>
      </w:pPr>
      <w:r>
        <w:t>Practice Questions (write 5 questions you might be asked)</w:t>
      </w:r>
    </w:p>
    <w:p>
      <w:r>
        <w:t>Write questions in the format of your exam (multiple choice, short answer, essay). Answer them from memory tomorrow.</w:t>
      </w:r>
    </w:p>
    <w:p>
      <w:pPr>
        <w:spacing w:after="40"/>
      </w:pPr>
      <w:r>
        <w:t xml:space="preserve">Q1: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A1: </w:t>
      </w:r>
      <w:r>
        <w:rPr>
          <w:sz w:val="16"/>
        </w:rPr>
        <w:t>___________________________________________________________________________</w:t>
      </w:r>
    </w:p>
    <w:p>
      <w:pPr>
        <w:spacing w:after="40"/>
      </w:pPr>
      <w:r>
        <w:t xml:space="preserve">Q2: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A2: </w:t>
      </w:r>
      <w:r>
        <w:rPr>
          <w:sz w:val="16"/>
        </w:rPr>
        <w:t>___________________________________________________________________________</w:t>
      </w:r>
    </w:p>
    <w:p>
      <w:pPr>
        <w:spacing w:after="40"/>
      </w:pPr>
      <w:r>
        <w:t xml:space="preserve">Q3: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A3: </w:t>
      </w:r>
      <w:r>
        <w:rPr>
          <w:sz w:val="16"/>
        </w:rPr>
        <w:t>___________________________________________________________________________</w:t>
      </w:r>
    </w:p>
    <w:p>
      <w:pPr>
        <w:spacing w:after="40"/>
      </w:pPr>
      <w:r>
        <w:t xml:space="preserve">Q4: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A4: </w:t>
      </w:r>
      <w:r>
        <w:rPr>
          <w:sz w:val="16"/>
        </w:rPr>
        <w:t>___________________________________________________________________________</w:t>
      </w:r>
    </w:p>
    <w:p>
      <w:pPr>
        <w:spacing w:after="40"/>
      </w:pPr>
      <w:r>
        <w:t xml:space="preserve">Q5: </w:t>
      </w:r>
      <w:r>
        <w:rPr>
          <w:sz w:val="16"/>
        </w:rPr>
        <w:t>___________________________________________________________________________</w:t>
      </w:r>
    </w:p>
    <w:p>
      <w:pPr>
        <w:spacing w:after="120"/>
      </w:pPr>
      <w:r>
        <w:t xml:space="preserve">A5: </w:t>
      </w:r>
      <w:r>
        <w:rPr>
          <w:sz w:val="16"/>
        </w:rPr>
        <w:t>___________________________________________________________________________</w:t>
      </w:r>
    </w:p>
    <w:p/>
    <w:p>
      <w:pPr>
        <w:pStyle w:val="Heading2"/>
      </w:pPr>
      <w:r>
        <w:t>Connections to Prior Knowledge</w:t>
      </w:r>
    </w:p>
    <w:p>
      <w:r>
        <w:t>How does this material relate to what you learned in previous chapters or courses? Making connections strengthens memory.</w:t>
      </w:r>
    </w:p>
    <w:p>
      <w:pPr>
        <w:spacing w:after="80"/>
      </w:pPr>
      <w:r>
        <w:t xml:space="preserve">•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•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• </w:t>
      </w:r>
      <w:r>
        <w:rPr>
          <w:sz w:val="16"/>
        </w:rPr>
        <w:t>________________________________________________________________________________</w:t>
      </w:r>
    </w:p>
    <w:p/>
    <w:p>
      <w:pPr>
        <w:pStyle w:val="Heading2"/>
      </w:pPr>
      <w:r>
        <w:t>What I Still Need to Review</w:t>
      </w:r>
    </w:p>
    <w:p>
      <w:r>
        <w:t>List the specific topics or concepts you are still unsure about. These become your flashcard priorities.</w:t>
      </w:r>
    </w:p>
    <w:p>
      <w:pPr>
        <w:spacing w:after="80"/>
      </w:pPr>
      <w:r>
        <w:t xml:space="preserve">1.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2.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3.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4. </w:t>
      </w:r>
      <w:r>
        <w:rPr>
          <w:sz w:val="16"/>
        </w:rPr>
        <w:t>________________________________________________________________________________</w:t>
      </w:r>
    </w:p>
    <w:p>
      <w:pPr>
        <w:spacing w:after="80"/>
      </w:pPr>
      <w:r>
        <w:t xml:space="preserve">5. </w:t>
      </w:r>
      <w:r>
        <w:rPr>
          <w:sz w:val="16"/>
        </w:rPr>
        <w:t>________________________________________________________________________________</w:t>
      </w:r>
    </w:p>
    <w:p/>
    <w:p>
      <w:pPr>
        <w:pStyle w:val="Heading2"/>
      </w:pPr>
      <w:r>
        <w:t>Self-Assessment</w:t>
      </w:r>
    </w:p>
    <w:p>
      <w:r>
        <w:t>Rate your understanding of this unit (circle one):</w:t>
      </w:r>
    </w:p>
    <w:p>
      <w:r>
        <w:t>1 (Lost)    2 (Shaky)    3 (OK)    4 (Confident)    5 (Could teach it)</w:t>
      </w:r>
    </w:p>
    <w:p/>
    <w:p>
      <w:r>
        <w:rPr>
          <w:color w:val="9696AA"/>
          <w:sz w:val="14"/>
        </w:rPr>
        <w:t>Study Guide Template | FluentFlash.com | Generate study guides with AI at fluentflash.com/study-guide-maker</w:t>
      </w:r>
    </w:p>
    <w:sectPr w:rsidR="00FC693F" w:rsidRPr="0006063C" w:rsidSect="00034616">
      <w:pgSz w:w="12240" w:h="15840"/>
      <w:pgMar w:top="680" w:right="1020" w:bottom="68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