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6B21A8"/>
          <w:sz w:val="40"/>
        </w:rPr>
        <w:t>Weekly Study Planner</w:t>
      </w:r>
    </w:p>
    <w:p>
      <w:r>
        <w:rPr>
          <w:i/>
        </w:rPr>
        <w:t>Plan your study week with time blocks, subjects, and goals</w:t>
      </w:r>
    </w:p>
    <w:p>
      <w:r>
        <w:rPr>
          <w:sz w:val="16"/>
        </w:rPr>
        <w:t>FluentFlash.com — AI flashcards + spaced repetition at fluentflash.com/flashcard-maker</w:t>
      </w:r>
    </w:p>
    <w:p>
      <w:pPr>
        <w:pStyle w:val="Heading2"/>
      </w:pPr>
      <w:r>
        <w:t>This Week's Goals</w:t>
      </w:r>
    </w:p>
    <w:p>
      <w:r>
        <w:t>1. ________________________________________________________</w:t>
      </w:r>
    </w:p>
    <w:p>
      <w:r>
        <w:t>2. ________________________________________________________</w:t>
      </w:r>
    </w:p>
    <w:p>
      <w:r>
        <w:t>3. ________________________________________________________</w:t>
      </w:r>
    </w:p>
    <w:p>
      <w:r>
        <w:t>4. ________________________________________________________</w:t>
      </w:r>
    </w:p>
    <w:p>
      <w:r>
        <w:t>5. ________________________________________________________</w:t>
      </w:r>
    </w:p>
    <w:p>
      <w:pPr>
        <w:pStyle w:val="Heading2"/>
      </w:pPr>
      <w:r>
        <w:t>Daily Study Schedule</w:t>
      </w:r>
    </w:p>
    <w:p>
      <w:pPr>
        <w:pStyle w:val="Heading3"/>
      </w:pPr>
      <w:r>
        <w:t>Monday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</w:tcPr>
          <w:p>
            <w:r>
              <w:rPr>
                <w:b/>
                <w:sz w:val="16"/>
              </w:rPr>
              <w:t>Time Block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Subject / Task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Completed?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Morning (8-10am)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Late Morning (10-12pm)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Afternoon (1-3pm)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Evening (7-9pm)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</w:tbl>
    <w:p/>
    <w:p>
      <w:pPr>
        <w:pStyle w:val="Heading3"/>
      </w:pPr>
      <w:r>
        <w:t>Tuesday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</w:tcPr>
          <w:p>
            <w:r>
              <w:rPr>
                <w:b/>
                <w:sz w:val="16"/>
              </w:rPr>
              <w:t>Time Block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Subject / Task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Completed?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Morning (8-10am)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Late Morning (10-12pm)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Afternoon (1-3pm)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Evening (7-9pm)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</w:tbl>
    <w:p/>
    <w:p>
      <w:pPr>
        <w:pStyle w:val="Heading3"/>
      </w:pPr>
      <w:r>
        <w:t>Wednesday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</w:tcPr>
          <w:p>
            <w:r>
              <w:rPr>
                <w:b/>
                <w:sz w:val="16"/>
              </w:rPr>
              <w:t>Time Block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Subject / Task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Completed?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Morning (8-10am)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Late Morning (10-12pm)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Afternoon (1-3pm)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Evening (7-9pm)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</w:tbl>
    <w:p/>
    <w:p>
      <w:pPr>
        <w:pStyle w:val="Heading3"/>
      </w:pPr>
      <w:r>
        <w:t>Thursday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</w:tcPr>
          <w:p>
            <w:r>
              <w:rPr>
                <w:b/>
                <w:sz w:val="16"/>
              </w:rPr>
              <w:t>Time Block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Subject / Task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Completed?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Morning (8-10am)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Late Morning (10-12pm)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Afternoon (1-3pm)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Evening (7-9pm)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</w:tbl>
    <w:p/>
    <w:p>
      <w:pPr>
        <w:pStyle w:val="Heading3"/>
      </w:pPr>
      <w:r>
        <w:t>Friday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</w:tcPr>
          <w:p>
            <w:r>
              <w:rPr>
                <w:b/>
                <w:sz w:val="16"/>
              </w:rPr>
              <w:t>Time Block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Subject / Task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Completed?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Morning (8-10am)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Late Morning (10-12pm)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Afternoon (1-3pm)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Evening (7-9pm)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</w:tbl>
    <w:p/>
    <w:p>
      <w:pPr>
        <w:pStyle w:val="Heading3"/>
      </w:pPr>
      <w:r>
        <w:t>Saturday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</w:tcPr>
          <w:p>
            <w:r>
              <w:rPr>
                <w:b/>
                <w:sz w:val="16"/>
              </w:rPr>
              <w:t>Time Block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Subject / Task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Completed?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Morning (8-10am)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Late Morning (10-12pm)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Afternoon (1-3pm)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Evening (7-9pm)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</w:tbl>
    <w:p/>
    <w:p>
      <w:pPr>
        <w:pStyle w:val="Heading3"/>
      </w:pPr>
      <w:r>
        <w:t>Sunday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</w:tcPr>
          <w:p>
            <w:r>
              <w:rPr>
                <w:b/>
                <w:sz w:val="16"/>
              </w:rPr>
              <w:t>Time Block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Subject / Task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Completed?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Morning (8-10am)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Late Morning (10-12pm)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Afternoon (1-3pm)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Evening (7-9pm)</w:t>
            </w:r>
          </w:p>
        </w:tc>
        <w:tc>
          <w:tcPr>
            <w:tcW w:type="dxa" w:w="3400"/>
          </w:tcPr>
          <w:p>
            <w:pPr>
              <w:spacing w:after="240"/>
            </w:pPr>
          </w:p>
        </w:tc>
        <w:tc>
          <w:tcPr>
            <w:tcW w:type="dxa" w:w="3400"/>
          </w:tcPr>
          <w:p>
            <w:pPr>
              <w:spacing w:after="240"/>
            </w:pPr>
          </w:p>
        </w:tc>
      </w:tr>
    </w:tbl>
    <w:p/>
    <w:p>
      <w:pPr>
        <w:pStyle w:val="Heading2"/>
      </w:pPr>
      <w:r>
        <w:t>End-of-Week Review</w:t>
      </w:r>
    </w:p>
    <w:p>
      <w:r>
        <w:rPr>
          <w:sz w:val="18"/>
        </w:rPr>
        <w:t>Hours studied this week: _____ (goal: _____)</w:t>
      </w:r>
    </w:p>
    <w:p>
      <w:r>
        <w:rPr>
          <w:sz w:val="18"/>
        </w:rPr>
        <w:t>Subjects where I improved: _________________________________</w:t>
      </w:r>
    </w:p>
    <w:p>
      <w:r>
        <w:rPr>
          <w:sz w:val="18"/>
        </w:rPr>
        <w:t>Subjects that need more work: _________________________________</w:t>
      </w:r>
    </w:p>
    <w:p>
      <w:r>
        <w:rPr>
          <w:sz w:val="18"/>
        </w:rPr>
        <w:t>Flashcards reviewed: _____ (FluentFlash tracks this automatically)</w:t>
      </w:r>
    </w:p>
    <w:p>
      <w:r>
        <w:rPr>
          <w:sz w:val="18"/>
        </w:rPr>
        <w:t>How I will adjust next week: _________________________________</w:t>
      </w:r>
    </w:p>
    <w:p>
      <w:r>
        <w:rPr>
          <w:color w:val="9696AA"/>
          <w:sz w:val="14"/>
        </w:rPr>
        <w:t>Weekly Study Planner | FluentFlash.com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